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书名：数字地球与全球战略  21世纪谁主沉浮</w:t>
      </w:r>
    </w:p>
    <w:p>
      <w:r>
        <w:t>作者:赵鹏大，马连杰主编</w:t>
      </w:r>
    </w:p>
    <w:p>
      <w:r>
        <w:t>出版社:武汉：中国地质大学出版社</w:t>
      </w:r>
    </w:p>
    <w:p>
      <w:r>
        <w:t>出版日期：2000.01</w:t>
      </w:r>
    </w:p>
    <w:p>
      <w:r>
        <w:t>总页数：310</w:t>
      </w:r>
    </w:p>
    <w:p>
      <w:r>
        <w:t>更多请访问教客网:www.jiaokey.com</w:t>
      </w:r>
    </w:p>
    <w:p>
      <w:r>
        <w:t>数字地球与全球战略  21世纪谁主沉浮评论地址：https://www.jiaokey.com/book/detail/12006602.html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