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书名：岩土力学反演问题的随机理论与方法</w:t>
      </w:r>
    </w:p>
    <w:p>
      <w:r>
        <w:t>作者:孙钧，蒋树屏，袁勇等著</w:t>
      </w:r>
    </w:p>
    <w:p>
      <w:r>
        <w:t>出版社:汕头：汕头大学出版社</w:t>
      </w:r>
    </w:p>
    <w:p>
      <w:r>
        <w:t>出版日期：1996.02</w:t>
      </w:r>
    </w:p>
    <w:p>
      <w:r>
        <w:t>总页数：439</w:t>
      </w:r>
    </w:p>
    <w:p>
      <w:r>
        <w:t>更多请访问教客网:www.jiaokey.com</w:t>
      </w:r>
    </w:p>
    <w:p>
      <w:r>
        <w:t>岩土力学反演问题的随机理论与方法评论地址：https://www.jiaokey.com/book/detail/12006655.html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