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书名：渤海湾盆地区前第三系构造演化与潜山油气成藏模式</w:t>
      </w:r>
    </w:p>
    <w:p>
      <w:r>
        <w:t>作者:周立宏，李三忠，刘建忠等著</w:t>
      </w:r>
    </w:p>
    <w:p>
      <w:r>
        <w:t>出版社:北京：中国科学技术出版社</w:t>
      </w:r>
    </w:p>
    <w:p>
      <w:r>
        <w:t>出版日期：2003.10</w:t>
      </w:r>
    </w:p>
    <w:p>
      <w:r>
        <w:t>总页数：194</w:t>
      </w:r>
    </w:p>
    <w:p>
      <w:r>
        <w:t>更多请访问教客网:www.jiaokey.com</w:t>
      </w:r>
    </w:p>
    <w:p>
      <w:r>
        <w:t>渤海湾盆地区前第三系构造演化与潜山油气成藏模式评论地址：https://www.jiaokey.com/book/detail/12006717.html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