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书名：财政国库集中支付</w:t>
      </w:r>
    </w:p>
    <w:p>
      <w:r>
        <w:t>作者：康玉科，赵榆森主编</w:t>
      </w:r>
    </w:p>
    <w:p>
      <w:r>
        <w:t>出版社：西安：陕西科学技术出版社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财政国库集中支付 评论地址：https://www.jiaokey.com/book/detail/12006817.html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