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金沙水拍云崖暖  红军长征过云南</w:t>
      </w:r>
    </w:p>
    <w:p>
      <w:r>
        <w:rPr>
          <w:rFonts w:ascii="宋体" w:hAnsi="宋体" w:eastAsia="宋体"/>
          <w:sz w:val="24"/>
        </w:rPr>
        <w:t>王元辅主编；应细飞等执笔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金沙水拍云崖暖  红军长征过云南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王元辅主编；应细飞等执笔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本书出售、求购地址：https://www.jiaokey.com/book/detail/12006906.html</w:t>
      </w:r>
    </w:p>
    <w:p>
      <w:r>
        <w:t>更多相关图书推荐：https://www.jiaokey.com</w:t>
      </w:r>
    </w:p>
    <w:p>
      <w:r>
        <w:t>王元辅主编；应细飞等执笔 其他作品：https://www.jiaokey.com/tag/王元辅主编；应细飞等执笔.html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关键词搜索：https://www.jiaokey.com/tag/金沙水拍云崖暖  红军长征过云南.html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