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书名：做人做事做强者  做有本事的女人  设计自己的人生创造自己的幸福</w:t>
      </w:r>
    </w:p>
    <w:p>
      <w:r>
        <w:t>作者：张守仪著</w:t>
      </w:r>
    </w:p>
    <w:p>
      <w:r>
        <w:t>出版社：北京：中国妇女出版社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做人做事做强者  做有本事的女人  设计自己的人生创造自己的幸福 评论地址：https://www.jiaokey.com/book/detail/12007081.html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