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书名：茶技茶艺与茶馆经营全攻略</w:t>
      </w:r>
    </w:p>
    <w:p>
      <w:r>
        <w:t>作者：樊丽丽编著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总页数：202</w:t>
      </w:r>
    </w:p>
    <w:p>
      <w:r>
        <w:t>更多请访问教客网: www.jiaokey.com</w:t>
      </w:r>
    </w:p>
    <w:p>
      <w:r>
        <w:t>茶技茶艺与茶馆经营全攻略 评论地址：https://www.jiaokey.com/book/detail/12007148.html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