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客房服务员岗位作业手册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客房服务员岗位作业手册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本书出售、求购地址：https://www.jiaokey.com/book/detail/12007151.html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关键词搜索：https://www.jiaokey.com/tag/客房服务员岗位作业手册.html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