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书名：小学生法律读本  六年级用</w:t>
      </w:r>
    </w:p>
    <w:p>
      <w:r>
        <w:t>作者：广州市中小学生法律读本编写组编写</w:t>
      </w:r>
    </w:p>
    <w:p>
      <w:r>
        <w:t>出版社：广州：广东经济出版社；广东省出版集团</w:t>
      </w:r>
    </w:p>
    <w:p>
      <w:r>
        <w:t>出版日期：2007.11</w:t>
      </w:r>
    </w:p>
    <w:p>
      <w:r>
        <w:t>总页数：59</w:t>
      </w:r>
    </w:p>
    <w:p>
      <w:r>
        <w:t>更多请访问教客网: www.jiaokey.com</w:t>
      </w:r>
    </w:p>
    <w:p>
      <w:r>
        <w:t>小学生法律读本  六年级用 评论地址：https://www.jiaokey.com/book/detail/12007260.html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