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</w:t>
      </w:r>
    </w:p>
    <w:p>
      <w:r>
        <w:t>作者：（&lt;font color=Red&gt;黎&lt;/font&gt;巴嫩）纪伯伦著，冰心译</w:t>
      </w:r>
    </w:p>
    <w:p>
      <w:r>
        <w:t>出版社：南京:译林出版社,2008.06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先知 评论地址：https://www.jiaokey.com/book/detail/12007296.html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