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尹晓彦花鸟画风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尹晓彦花鸟画风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本书出售、求购地址：https://www.jiaokey.com/book/detail/12007331.html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关键词搜索：https://www.jiaokey.com/tag/尹晓彦花鸟画风.html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