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新课标提分版  小学生读后感观后感一本全</w:t>
      </w:r>
    </w:p>
    <w:p>
      <w:r>
        <w:rPr>
          <w:rFonts w:ascii="宋体" w:hAnsi="宋体" w:eastAsia="宋体"/>
          <w:sz w:val="24"/>
        </w:rPr>
        <w:t>钱浩，白云天，蒋多编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新课标提分版  小学生读后感观后感一本全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钱浩，白云天，蒋多编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本书出售、求购地址：https://www.jiaokey.com/book/detail/12007403.html</w:t>
      </w:r>
    </w:p>
    <w:p>
      <w:r>
        <w:t>更多相关图书推荐：https://www.jiaokey.com</w:t>
      </w:r>
    </w:p>
    <w:p>
      <w:r>
        <w:t>钱浩，白云天，蒋多编 其他作品：https://www.jiaokey.com/tag/钱浩，白云天，蒋多编.html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关键词搜索：https://www.jiaokey.com/tag/新课标提分版  小学生读后感观后感一本全.html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