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书名：常用中药的鉴别与应用</w:t>
      </w:r>
    </w:p>
    <w:p>
      <w:r>
        <w:t>作者：陈坚波，王健生，陈国中主编</w:t>
      </w:r>
    </w:p>
    <w:p>
      <w:r>
        <w:t>出版社：杭州：浙江科学技术出版社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常用中药的鉴别与应用 评论地址：https://www.jiaokey.com/book/detail/12007457.html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