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书名：农村劳动力进城务工指南</w:t>
      </w:r>
    </w:p>
    <w:p>
      <w:r>
        <w:t>作者：苑清民主编</w:t>
      </w:r>
    </w:p>
    <w:p>
      <w:r>
        <w:t>出版社：石家庄：河北人民出版社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农村劳动力进城务工指南 评论地址：https://www.jiaokey.com/book/detail/12007549.html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