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书名：大学英语全新四级阅读全方攻略</w:t>
      </w:r>
    </w:p>
    <w:p>
      <w:r>
        <w:t>作者：李莉主编</w:t>
      </w:r>
    </w:p>
    <w:p>
      <w:r>
        <w:t>出版社：天津：天津大学出版社</w:t>
      </w:r>
    </w:p>
    <w:p>
      <w:r>
        <w:t>出版日期：2008.05</w:t>
      </w:r>
    </w:p>
    <w:p>
      <w:r>
        <w:t>总页数：154</w:t>
      </w:r>
    </w:p>
    <w:p>
      <w:r>
        <w:t>更多请访问教客网: www.jiaokey.com</w:t>
      </w:r>
    </w:p>
    <w:p>
      <w:r>
        <w:t>大学英语全新四级阅读全方攻略 评论地址：https://www.jiaokey.com/book/detail/12007611.html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