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中国陶瓷鉴赏图典  新石器时代－辽西夏金</w:t>
      </w:r>
    </w:p>
    <w:p>
      <w:r>
        <w:rPr>
          <w:rFonts w:ascii="宋体" w:hAnsi="宋体" w:eastAsia="宋体"/>
          <w:sz w:val="24"/>
        </w:rPr>
        <w:t>李辉柄主编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中国陶瓷鉴赏图典  新石器时代－辽西夏金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本书出售、求购地址：https://www.jiaokey.com/book/detail/12007682.html</w:t>
      </w:r>
    </w:p>
    <w:p>
      <w:r>
        <w:t>更多相关图书推荐：https://www.jiaokey.com</w:t>
      </w:r>
    </w:p>
    <w:p>
      <w:r>
        <w:t>李辉柄主编 其他作品：https://www.jiaokey.com/tag/李辉柄主编.html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关键词搜索：https://www.jiaokey.com/tag/中国陶瓷鉴赏图典  新石器时代－辽西夏金.html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