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辽宁省建设工程计价依据 市政工程计价定额 土石方工程 钢筋工程 拆除工程 措施工程 D</w:t>
      </w:r>
    </w:p>
    <w:p>
      <w:r>
        <w:rPr>
          <w:rFonts w:ascii="宋体" w:hAnsi="宋体" w:eastAsia="宋体"/>
          <w:sz w:val="24"/>
        </w:rPr>
        <w:t>辽宁省建设厅，辽宁省财政厅编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辽宁省建设工程计价依据 市政工程计价定额 土石方工程 钢筋工程 拆除工程 措施工程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辽宁省建设厅，辽宁省财政厅编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本书出售、求购地址：https://www.jiaokey.com/book/detail/12007702.html</w:t>
      </w:r>
    </w:p>
    <w:p>
      <w:r>
        <w:t>更多相关图书推荐：https://www.jiaokey.com</w:t>
      </w:r>
    </w:p>
    <w:p>
      <w:r>
        <w:t>辽宁省建设厅，辽宁省财政厅编 其他作品：https://www.jiaokey.com/tag/辽宁省建设厅，辽宁省财政厅编.html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关键词搜索：https://www.jiaokey.com/tag/辽宁省建设工程计价依据 市政工程计价定额 土石方工程 钢筋工程 拆除工程 措施工程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