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CS3图像处理百练成精</w:t>
      </w:r>
    </w:p>
    <w:p>
      <w:r>
        <w:t>作者：卓越科技编著</w:t>
      </w:r>
    </w:p>
    <w:p>
      <w:r>
        <w:t>出版社：北京：电子工业出版社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Photoshop CS3图像处理百练成精 评论地址：https://www.jiaokey.com/book/detail/12008227.html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