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书名：王重民向达所摄敦煌西域文献照片合集</w:t>
      </w:r>
    </w:p>
    <w:p>
      <w:r>
        <w:t>作者：国家图书馆善本特藏部编</w:t>
      </w:r>
    </w:p>
    <w:p>
      <w:r>
        <w:t>出版社：国家图书馆出版社</w:t>
      </w:r>
    </w:p>
    <w:p>
      <w:r>
        <w:t>出版日期：2008</w:t>
      </w:r>
    </w:p>
    <w:p>
      <w:r>
        <w:t>总页数：356</w:t>
      </w:r>
    </w:p>
    <w:p>
      <w:r>
        <w:t>更多请访问教客网: www.jiaokey.com</w:t>
      </w:r>
    </w:p>
    <w:p>
      <w:r>
        <w:t>王重民向达所摄敦煌西域文献照片合集 评论地址：https://www.jiaokey.com/book/detail/12008413.html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