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书名：勘查地球物理勘查地球化学文集  第19集  湖南省香花岭地区1：5万综合方法应用研究专辑</w:t>
      </w:r>
    </w:p>
    <w:p>
      <w:r>
        <w:t>作者：丁鹏飞等主编</w:t>
      </w:r>
    </w:p>
    <w:p>
      <w:r>
        <w:t>出版社：北京：地质出版社</w:t>
      </w:r>
    </w:p>
    <w:p>
      <w:r>
        <w:t>出版日期：1994.12</w:t>
      </w:r>
    </w:p>
    <w:p>
      <w:r>
        <w:t>总页数：95</w:t>
      </w:r>
    </w:p>
    <w:p>
      <w:r>
        <w:t>更多请访问教客网: www.jiaokey.com</w:t>
      </w:r>
    </w:p>
    <w:p>
      <w:r>
        <w:t>勘查地球物理勘查地球化学文集  第19集  湖南省香花岭地区1：5万综合方法应用研究专辑 评论地址：https://www.jiaokey.com/book/detail/12008559.html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