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书名：东海西湖凹陷含油气系统与油气资源评价</w:t>
      </w:r>
    </w:p>
    <w:p>
      <w:r>
        <w:t>作者：贾健谊，顾惠荣主编</w:t>
      </w:r>
    </w:p>
    <w:p>
      <w:r>
        <w:t>出版社：北京：地质出版社</w:t>
      </w:r>
    </w:p>
    <w:p>
      <w:r>
        <w:t>出版日期：2002.08</w:t>
      </w:r>
    </w:p>
    <w:p>
      <w:r>
        <w:t>总页数：204</w:t>
      </w:r>
    </w:p>
    <w:p>
      <w:r>
        <w:t>更多请访问教客网: www.jiaokey.com</w:t>
      </w:r>
    </w:p>
    <w:p>
      <w:r>
        <w:t>东海西湖凹陷含油气系统与油气资源评价 评论地址：https://www.jiaokey.com/book/detail/12008566.html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