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书名：胶东灵山沟金矿成因矿物学</w:t>
      </w:r>
    </w:p>
    <w:p>
      <w:r>
        <w:t>作者：陈光远，唐俊，鲁安怀等著</w:t>
      </w:r>
    </w:p>
    <w:p>
      <w:r>
        <w:t>出版社：武汉：中国地质大学出版社</w:t>
      </w:r>
    </w:p>
    <w:p>
      <w:r>
        <w:t>出版日期：1995.05</w:t>
      </w:r>
    </w:p>
    <w:p>
      <w:r>
        <w:t>总页数：150</w:t>
      </w:r>
    </w:p>
    <w:p>
      <w:r>
        <w:t>更多请访问教客网: www.jiaokey.com</w:t>
      </w:r>
    </w:p>
    <w:p>
      <w:r>
        <w:t>胶东灵山沟金矿成因矿物学 评论地址：https://www.jiaokey.com/book/detail/12008576.html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