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书名：煤田地质与可持续发展研究</w:t>
      </w:r>
    </w:p>
    <w:p>
      <w:r>
        <w:t>作者：王双明主编；陕西省煤田地质局著</w:t>
      </w:r>
    </w:p>
    <w:p>
      <w:r>
        <w:t>出版社：西安：陕西科学技术出版社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煤田地质与可持续发展研究 评论地址：https://www.jiaokey.com/book/detail/12008590.html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