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书名：西北海相火山岩地区块状硫化物矿床</w:t>
      </w:r>
    </w:p>
    <w:p>
      <w:r>
        <w:t>作者：邬介人，黄玉春，赵统等著</w:t>
      </w:r>
    </w:p>
    <w:p>
      <w:r>
        <w:t>出版社：武汉：中国地质大学出版社</w:t>
      </w:r>
    </w:p>
    <w:p>
      <w:r>
        <w:t>出版日期：1994.05</w:t>
      </w:r>
    </w:p>
    <w:p>
      <w:r>
        <w:t>总页数：281</w:t>
      </w:r>
    </w:p>
    <w:p>
      <w:r>
        <w:t>更多请访问教客网: www.jiaokey.com</w:t>
      </w:r>
    </w:p>
    <w:p>
      <w:r>
        <w:t>西北海相火山岩地区块状硫化物矿床 评论地址：https://www.jiaokey.com/book/detail/12008594.html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