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书名：陆内造山带1：50000区域地质填图方法研究  以哀牢山造山带为例</w:t>
      </w:r>
    </w:p>
    <w:p>
      <w:r>
        <w:t>作者：熊家镛，张志斌，胡建军等编著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总页数：199</w:t>
      </w:r>
    </w:p>
    <w:p>
      <w:r>
        <w:t>更多请访问教客网: www.jiaokey.com</w:t>
      </w:r>
    </w:p>
    <w:p>
      <w:r>
        <w:t>陆内造山带1：50000区域地质填图方法研究  以哀牢山造山带为例 评论地址：https://www.jiaokey.com/book/detail/12008602.html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