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书名：地质矿产点源信息系统设计原理及应用</w:t>
      </w:r>
    </w:p>
    <w:p>
      <w:r>
        <w:t>作者：吴冲龙，刘刚，罗学常等著</w:t>
      </w:r>
    </w:p>
    <w:p>
      <w:r>
        <w:t>出版社：武汉：中国地质大学出版社</w:t>
      </w:r>
    </w:p>
    <w:p>
      <w:r>
        <w:t>出版日期：1996.06</w:t>
      </w:r>
    </w:p>
    <w:p>
      <w:r>
        <w:t>总页数：211</w:t>
      </w:r>
    </w:p>
    <w:p>
      <w:r>
        <w:t>更多请访问教客网: www.jiaokey.com</w:t>
      </w:r>
    </w:p>
    <w:p>
      <w:r>
        <w:t>地质矿产点源信息系统设计原理及应用 评论地址：https://www.jiaokey.com/book/detail/12008623.html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