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书名：中国路南石林喀斯特研究</w:t>
      </w:r>
    </w:p>
    <w:p>
      <w:r>
        <w:t>作者：云南省风景园林学会地质地貌专业委员会，路南石林风景名胜区管理局石林研究组主编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总页数：155</w:t>
      </w:r>
    </w:p>
    <w:p>
      <w:r>
        <w:t>更多请访问教客网: www.jiaokey.com</w:t>
      </w:r>
    </w:p>
    <w:p>
      <w:r>
        <w:t>中国路南石林喀斯特研究 评论地址：https://www.jiaokey.com/book/detail/12008653.html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