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书名：世纪之交矿物学岩石学地球化学的回顾与展望  全国第六届矿物岩石地球化学学术交流会论文集</w:t>
      </w:r>
    </w:p>
    <w:p>
      <w:r>
        <w:t>作者:欧阳自远主编</w:t>
      </w:r>
    </w:p>
    <w:p>
      <w:r>
        <w:t>出版社:北京：原子能出版社</w:t>
      </w:r>
    </w:p>
    <w:p>
      <w:r>
        <w:t>出版日期：1998.08</w:t>
      </w:r>
    </w:p>
    <w:p>
      <w:r>
        <w:t>总页数：413</w:t>
      </w:r>
    </w:p>
    <w:p>
      <w:r>
        <w:t>更多请访问教客网:www.jiaokey.com</w:t>
      </w:r>
    </w:p>
    <w:p>
      <w:r>
        <w:t>世纪之交矿物学岩石学地球化学的回顾与展望  全国第六届矿物岩石地球化学学术交流会论文集评论地址：https://www.jiaokey.com/book/detail/12008691.html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