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书名：多信息储层预测与油气判别  原理、方法与应用实例</w:t>
      </w:r>
    </w:p>
    <w:p>
      <w:r>
        <w:t>作者：孙家振，李兰斌等著</w:t>
      </w:r>
    </w:p>
    <w:p>
      <w:r>
        <w:t>出版社：武汉：中国地质大学出版社</w:t>
      </w:r>
    </w:p>
    <w:p>
      <w:r>
        <w:t>出版日期：1997.09</w:t>
      </w:r>
    </w:p>
    <w:p>
      <w:r>
        <w:t>总页数：111</w:t>
      </w:r>
    </w:p>
    <w:p>
      <w:r>
        <w:t>更多请访问教客网: www.jiaokey.com</w:t>
      </w:r>
    </w:p>
    <w:p>
      <w:r>
        <w:t>多信息储层预测与油气判别  原理、方法与应用实例 评论地址：https://www.jiaokey.com/book/detail/12008724.html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