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书名：胜利油区古生界地质特征及油气潜力</w:t>
      </w:r>
    </w:p>
    <w:p>
      <w:r>
        <w:t>作者：宋国奇，徐春华，王世虎等著</w:t>
      </w:r>
    </w:p>
    <w:p>
      <w:r>
        <w:t>出版社：武汉：中国地质大学出版社</w:t>
      </w:r>
    </w:p>
    <w:p>
      <w:r>
        <w:t>出版日期：2000.01</w:t>
      </w:r>
    </w:p>
    <w:p>
      <w:r>
        <w:t>总页数：142</w:t>
      </w:r>
    </w:p>
    <w:p>
      <w:r>
        <w:t>更多请访问教客网: www.jiaokey.com</w:t>
      </w:r>
    </w:p>
    <w:p>
      <w:r>
        <w:t>胜利油区古生界地质特征及油气潜力 评论地址：https://www.jiaokey.com/book/detail/12008774.html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