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书名：油气生成运移聚集模型研究</w:t>
      </w:r>
    </w:p>
    <w:p>
      <w:r>
        <w:t>作者：王捷，关德范等编著</w:t>
      </w:r>
    </w:p>
    <w:p>
      <w:r>
        <w:t>出版社：北京:石油工业出版社,1999.08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油气生成运移聚集模型研究 评论地址：https://www.jiaokey.com/book/detail/12008845.html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