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书名：伸展断陷盆地分析</w:t>
      </w:r>
    </w:p>
    <w:p>
      <w:r>
        <w:t>作者：陈发景，汪新文，杨杰等编著</w:t>
      </w:r>
    </w:p>
    <w:p>
      <w:r>
        <w:t>出版社：北京:地质出版社,2004.06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伸展断陷盆地分析 评论地址：https://www.jiaokey.com/book/detail/12008852.html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