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书名：滇黔磷块岩沉积学、地球化学与可持续开发战略</w:t>
      </w:r>
    </w:p>
    <w:p>
      <w:r>
        <w:t>作者:杨卫东，肖金凯，陈丰等著</w:t>
      </w:r>
    </w:p>
    <w:p>
      <w:r>
        <w:t>出版社:北京:地质出版社,1997.10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滇黔磷块岩沉积学、地球化学与可持续开发战略评论地址：https://www.jiaokey.com/book/detail/12008874.html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