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马未都说收藏  下  陶瓷篇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马未都说收藏  下  陶瓷篇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本书出售、求购地址：https://www.jiaokey.com/book/detail/12009028.html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关键词搜索：https://www.jiaokey.com/tag/马未都说收藏  下  陶瓷篇.html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