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书名：话语的回音</w:t>
      </w:r>
    </w:p>
    <w:p>
      <w:r>
        <w:t>作者：（法）米歇尔·毕克马尔编著；谢逢蓓译，（法）菲利浦·拉高特赫利叶插图</w:t>
      </w:r>
    </w:p>
    <w:p>
      <w:r>
        <w:t>出版社：北京：中信出版社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话语的回音 评论地址：https://www.jiaokey.com/book/detail/12009219.html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