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书名：解读摩根大通银行</w:t>
      </w:r>
    </w:p>
    <w:p>
      <w:r>
        <w:t>作者：郑先炳著</w:t>
      </w:r>
    </w:p>
    <w:p>
      <w:r>
        <w:t>出版社：北京:中国金融出版社,2008.05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解读摩根大通银行 评论地址：https://www.jiaokey.com/book/detail/12009322.html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