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作者：孙晶华，梁艺军，崔金辉等编</w:t>
      </w:r>
    </w:p>
    <w:p>
      <w:r>
        <w:t>出版社：哈尔滨：哈尔滨工程大学出版社</w:t>
      </w:r>
    </w:p>
    <w:p>
      <w:r>
        <w:t>出版日期：2008.02</w:t>
      </w:r>
    </w:p>
    <w:p>
      <w:r>
        <w:t>总页数：292</w:t>
      </w:r>
    </w:p>
    <w:p>
      <w:r>
        <w:t>更多请访问教客网: www.jiaokey.com</w:t>
      </w:r>
    </w:p>
    <w:p>
      <w:r>
        <w:t>大学物理实验 评论地址：https://www.jiaokey.com/book/detail/12009549.html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