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透视美国教育  20位旅美留美博士的体验与思考</w:t>
      </w:r>
    </w:p>
    <w:p>
      <w:r>
        <w:rPr>
          <w:rFonts w:ascii="宋体" w:hAnsi="宋体" w:eastAsia="宋体"/>
          <w:sz w:val="24"/>
        </w:rPr>
        <w:t>王定华主编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透视美国教育  20位旅美留美博士的体验与思考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本书出售、求购地址：https://www.jiaokey.com/book/detail/12009682.html</w:t>
      </w:r>
    </w:p>
    <w:p>
      <w:r>
        <w:t>更多相关图书推荐：https://www.jiaokey.com</w:t>
      </w:r>
    </w:p>
    <w:p>
      <w:r>
        <w:t>王定华主编 其他作品：https://www.jiaokey.com/tag/王定华主编.html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关键词搜索：https://www.jiaokey.com/tag/透视美国教育  20位旅美留美博士的体验与思考.html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