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中国经济改革30年  1978-2008  对外开放卷</w:t>
      </w:r>
    </w:p>
    <w:p>
      <w:r>
        <w:rPr>
          <w:rFonts w:ascii="宋体" w:hAnsi="宋体" w:eastAsia="宋体"/>
          <w:sz w:val="24"/>
        </w:rPr>
        <w:t>唐任伍，马骥著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中国经济改革30年  1978-2008  对外开放卷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唐任伍，马骥著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本书出售、求购地址：https://www.jiaokey.com/book/detail/12010047.html</w:t>
      </w:r>
    </w:p>
    <w:p>
      <w:r>
        <w:t>更多相关图书推荐：https://www.jiaokey.com</w:t>
      </w:r>
    </w:p>
    <w:p>
      <w:r>
        <w:t>唐任伍，马骥著 其他作品：https://www.jiaokey.com/tag/唐任伍，马骥著.html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关键词搜索：https://www.jiaokey.com/tag/中国经济改革30年  1978-2008  对外开放卷.html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