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书名：中外广告发展简史</w:t>
      </w:r>
    </w:p>
    <w:p>
      <w:r>
        <w:t>作者：崔银河著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中外广告发展简史 评论地址：https://www.jiaokey.com/book/detail/12010055.html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