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微软营销秘笈</w:t>
      </w:r>
    </w:p>
    <w:p>
      <w:r>
        <w:rPr>
          <w:rFonts w:ascii="宋体" w:hAnsi="宋体" w:eastAsia="宋体"/>
          <w:sz w:val="24"/>
        </w:rPr>
        <w:t>（美）约翰·查古拉，（美）董家骏著；陈叙译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微软营销秘笈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（美）约翰·查古拉，（美）董家骏著；陈叙译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本书出售、求购地址：https://www.jiaokey.com/book/detail/12010072.html</w:t>
      </w:r>
    </w:p>
    <w:p>
      <w:r>
        <w:t>更多相关图书推荐：https://www.jiaokey.com</w:t>
      </w:r>
    </w:p>
    <w:p>
      <w:r>
        <w:t>（美）约翰·查古拉，（美）董家骏著；陈叙译 其他作品：https://www.jiaokey.com/tag/（美）约翰·查古拉，（美）董家骏著；陈叙译.html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关键词搜索：https://www.jiaokey.com/tag/微软营销秘笈.html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