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Fedora 8 Linux从入门到精通</w:t>
      </w:r>
    </w:p>
    <w:p>
      <w:r>
        <w:rPr>
          <w:rFonts w:ascii="宋体" w:hAnsi="宋体" w:eastAsia="宋体"/>
          <w:sz w:val="24"/>
        </w:rPr>
        <w:t>邢国庆，任永杰，张凯编著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Fedora 8 Linux从入门到精通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邢国庆，任永杰，张凯编著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本书出售、求购地址：https://www.jiaokey.com/book/detail/12010230.html</w:t>
      </w:r>
    </w:p>
    <w:p>
      <w:r>
        <w:t>更多相关图书推荐：https://www.jiaokey.com</w:t>
      </w:r>
    </w:p>
    <w:p>
      <w:r>
        <w:t>邢国庆，任永杰，张凯编著 其他作品：https://www.jiaokey.com/tag/邢国庆，任永杰，张凯编著.html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关键词搜索：https://www.jiaokey.com/tag/Fedora 8 Linux从入门到精通.html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