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书名：计算机网络信息安全理论与实践教程</w:t>
      </w:r>
    </w:p>
    <w:p>
      <w:r>
        <w:t>作者：蒋建春，文伟平，杨凡等编著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总页数：446</w:t>
      </w:r>
    </w:p>
    <w:p>
      <w:r>
        <w:t>更多请访问教客网: www.jiaokey.com</w:t>
      </w:r>
    </w:p>
    <w:p>
      <w:r>
        <w:t>计算机网络信息安全理论与实践教程 评论地址：https://www.jiaokey.com/book/detail/12010238.html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