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9、After Effects 7.0影视包装经典案例制作解析</w:t>
      </w:r>
    </w:p>
    <w:p>
      <w:r>
        <w:rPr>
          <w:rFonts w:ascii="宋体" w:hAnsi="宋体" w:eastAsia="宋体"/>
          <w:sz w:val="24"/>
        </w:rPr>
        <w:t>彭超，邱卓，孙作范编著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9、After Effects 7.0影视包装经典案例制作解析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彭超，邱卓，孙作范编著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本书出售、求购地址：https://www.jiaokey.com/book/detail/12010239.html</w:t>
      </w:r>
    </w:p>
    <w:p>
      <w:r>
        <w:t>更多相关图书推荐：https://www.jiaokey.com</w:t>
      </w:r>
    </w:p>
    <w:p>
      <w:r>
        <w:t>彭超，邱卓，孙作范编著 其他作品：https://www.jiaokey.com/tag/彭超，邱卓，孙作范编著.html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9、After Effects 7.0影视包装经典案例制作解析.html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