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书名：入朝一百天</w:t>
      </w:r>
    </w:p>
    <w:p>
      <w:r>
        <w:t>作者：中国人民志愿军第十五军政治部编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入朝一百天 评论地址：https://www.jiaokey.com/book/detail/12010249.html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