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统一与分裂  中国历史的启示  增订版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统一与分裂  中国历史的启示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本书出售、求购地址：https://www.jiaokey.com/book/detail/12010477.html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北京：中华书局 出版图书：https://www.jiaokey.com/tag/北京：中华书局.html</w:t>
      </w:r>
    </w:p>
    <w:p>
      <w:r>
        <w:t>关键词搜索：https://www.jiaokey.com/tag/统一与分裂  中国历史的启示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