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中国形象  外国学者眼里的中国</w:t>
      </w:r>
    </w:p>
    <w:p>
      <w:r>
        <w:rPr>
          <w:rFonts w:ascii="宋体" w:hAnsi="宋体" w:eastAsia="宋体"/>
          <w:sz w:val="24"/>
        </w:rPr>
        <w:t>（美）乔舒亚·库伯·雷默（JoshuaCooperRamo）等著；沈晓雷等译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中国形象  外国学者眼里的中国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（美）乔舒亚·库伯·雷默（JoshuaCooperRamo）等著；沈晓雷等译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本书出售、求购地址：https://www.jiaokey.com/book/detail/12010481.html</w:t>
      </w:r>
    </w:p>
    <w:p>
      <w:r>
        <w:t>更多相关图书推荐：https://www.jiaokey.com</w:t>
      </w:r>
    </w:p>
    <w:p>
      <w:r>
        <w:t>（美）乔舒亚·库伯·雷默（JoshuaCooperRamo）等著；沈晓雷等译 其他作品：https://www.jiaokey.com/tag/（美）乔舒亚·库伯·雷默（JoshuaCooperRamo）等著；沈晓雷等译.html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关键词搜索：https://www.jiaokey.com/tag/中国形象  外国学者眼里的中国.html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