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隋唐五代名门注事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隋唐五代名门注事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本书出售、求购地址：https://www.jiaokey.com/book/detail/12010502.html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关键词搜索：https://www.jiaokey.com/tag/隋唐五代名门注事.html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