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书名：2008年中国百姓十大投资热点</w:t>
      </w:r>
    </w:p>
    <w:p>
      <w:r>
        <w:t>作者：马曲琦编著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2008年中国百姓十大投资热点 评论地址：https://www.jiaokey.com/book/detail/12010514.html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