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佛心禅语悟人生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佛心禅语悟人生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本书出售、求购地址：https://www.jiaokey.com/book/detail/12010551.html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关键词搜索：https://www.jiaokey.com/tag/佛心禅语悟人生.html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